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村上朝日堂  嗨嗬！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村上朝日堂  嗨嗬！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本书出售、求购地址：https://www.jiaokey.com/book/detail/12750646.html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关键词搜索：https://www.jiaokey.com/tag/村上朝日堂  嗨嗬！.html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