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大清新法令  1901-1911  第8卷</w:t>
      </w:r>
    </w:p>
    <w:p>
      <w:r>
        <w:rPr>
          <w:rFonts w:ascii="宋体" w:hAnsi="宋体" w:eastAsia="宋体"/>
          <w:sz w:val="24"/>
        </w:rPr>
        <w:t>上海商务印书馆编译所编纂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大清新法令  1901-1911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上海商务印书馆编译所编纂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本书出售、求购地址：https://www.jiaokey.com/book/detail/12750643.html</w:t>
      </w:r>
    </w:p>
    <w:p>
      <w:r>
        <w:t>更多相关图书推荐：https://www.jiaokey.com</w:t>
      </w:r>
    </w:p>
    <w:p>
      <w:r>
        <w:t>上海商务印书馆编译所编纂 其他作品：https://www.jiaokey.com/tag/上海商务印书馆编译所编纂.html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关键词搜索：https://www.jiaokey.com/tag/大清新法令  1901-1911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