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书名：暗夜学院  5  逃亡</w:t>
      </w:r>
    </w:p>
    <w:p>
      <w:r>
        <w:t>作者：（美）P·C·卡斯特，（美）克丽丝汀·卡斯特著</w:t>
      </w:r>
    </w:p>
    <w:p>
      <w:r>
        <w:t>出版社：南宁:接力出版社,2011.01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暗夜学院  5  逃亡 评论地址：https://www.jiaokey.com/book/detail/12750641.html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