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孕妈咪必须知道的食品真相</w:t>
      </w:r>
    </w:p>
    <w:p>
      <w:r>
        <w:rPr>
          <w:rFonts w:ascii="宋体" w:hAnsi="宋体" w:eastAsia="宋体"/>
          <w:sz w:val="24"/>
        </w:rPr>
        <w:t>（美）费里曼，（美）巴努因著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孕妈咪必须知道的食品真相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（美）费里曼，（美）巴努因著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本书出售、求购地址：https://www.jiaokey.com/book/detail/12750630.html</w:t>
      </w:r>
    </w:p>
    <w:p>
      <w:r>
        <w:t>更多相关图书推荐：https://www.jiaokey.com</w:t>
      </w:r>
    </w:p>
    <w:p>
      <w:r>
        <w:t>（美）费里曼，（美）巴努因著 其他作品：https://www.jiaokey.com/tag/（美）费里曼，（美）巴努因著.html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关键词搜索：https://www.jiaokey.com/tag/孕妈咪必须知道的食品真相.html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