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数学教育史  文化视野下的中国数学教育</w:t>
      </w:r>
    </w:p>
    <w:p>
      <w:r>
        <w:rPr>
          <w:rFonts w:ascii="宋体" w:hAnsi="宋体" w:eastAsia="宋体"/>
          <w:sz w:val="24"/>
        </w:rPr>
        <w:t>代钦，松宫哲夫著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数学教育史  文化视野下的中国数学教育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代钦，松宫哲夫著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本书出售、求购地址：https://www.jiaokey.com/book/detail/12750626.html</w:t>
      </w:r>
    </w:p>
    <w:p>
      <w:r>
        <w:t>更多相关图书推荐：https://www.jiaokey.com</w:t>
      </w:r>
    </w:p>
    <w:p>
      <w:r>
        <w:t>代钦，松宫哲夫著 其他作品：https://www.jiaokey.com/tag/代钦，松宫哲夫著.html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关键词搜索：https://www.jiaokey.com/tag/数学教育史  文化视野下的中国数学教育.html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