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书名：做一次心灵的旅行</w:t>
      </w:r>
    </w:p>
    <w:p>
      <w:r>
        <w:t>作者：李姣姣编著</w:t>
      </w:r>
    </w:p>
    <w:p>
      <w:r>
        <w:t>出版社：北京:海潮出版社,2011.01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做一次心灵的旅行 评论地址：https://www.jiaokey.com/book/detail/12750625.html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