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冒险史  英汉对照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冒险史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本书出售、求购地址：https://www.jiaokey.com/book/detail/12750611.html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关键词搜索：https://www.jiaokey.com/tag/经典读库  冒险史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