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玩的格调  中国休闲文化全史趣谈</w:t>
      </w:r>
    </w:p>
    <w:p>
      <w:r>
        <w:rPr>
          <w:rFonts w:ascii="宋体" w:hAnsi="宋体" w:eastAsia="宋体"/>
          <w:sz w:val="24"/>
        </w:rPr>
        <w:t>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玩的格调  中国休闲文化全史趣谈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本书出售、求购地址：https://www.jiaokey.com/book/detail/12750590.html</w:t>
      </w:r>
    </w:p>
    <w:p>
      <w:r>
        <w:t>更多相关图书推荐：https://www.jiaokey.com</w:t>
      </w:r>
    </w:p>
    <w:p>
      <w:r>
        <w:t>余伟著 其他作品：https://www.jiaokey.com/tag/余伟著.html</w:t>
      </w:r>
    </w:p>
    <w:p>
      <w:r>
        <w:t>关键词搜索：https://www.jiaokey.com/tag/玩的格调  中国休闲文化全史趣谈.html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