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书名：跨时代  周杰伦十张专辑经典钢琴全纪录</w:t>
      </w:r>
    </w:p>
    <w:p>
      <w:r>
        <w:t>作者：赵志军主编</w:t>
      </w:r>
    </w:p>
    <w:p>
      <w:r>
        <w:t>出版社：上海：上海音乐学院出版社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跨时代  周杰伦十张专辑经典钢琴全纪录 评论地址：https://www.jiaokey.com/book/detail/12750551.html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