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珍藏版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本书出售、求购地址：https://www.jiaokey.com/book/detail/12750543.html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长春:吉林大学出版社,2011.01 出版图书：https://www.jiaokey.com/tag/长春:吉林大学出版社,2011.01.html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