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虚拟世界中的道德实践  以大学生网民为例</w:t>
      </w:r>
    </w:p>
    <w:p>
      <w:r>
        <w:rPr>
          <w:rFonts w:ascii="宋体" w:hAnsi="宋体" w:eastAsia="宋体"/>
          <w:sz w:val="24"/>
        </w:rPr>
        <w:t>黄少华著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虚拟世界中的道德实践  以大学生网民为例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本书出售、求购地址：https://www.jiaokey.com/book/detail/12750522.html</w:t>
      </w:r>
    </w:p>
    <w:p>
      <w:r>
        <w:t>更多相关图书推荐：https://www.jiaokey.com</w:t>
      </w:r>
    </w:p>
    <w:p>
      <w:r>
        <w:t>黄少华著 其他作品：https://www.jiaokey.com/tag/黄少华著.html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关键词搜索：https://www.jiaokey.com/tag/虚拟世界中的道德实践  以大学生网民为例.html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