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传统文化的产业化发展  属相文化与产业化探索</w:t>
      </w:r>
    </w:p>
    <w:p>
      <w:r>
        <w:rPr>
          <w:rFonts w:ascii="宋体" w:hAnsi="宋体" w:eastAsia="宋体"/>
          <w:sz w:val="24"/>
        </w:rPr>
        <w:t>俞则忠，林日葵，徐水宝主编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传统文化的产业化发展  属相文化与产业化探索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俞则忠，林日葵，徐水宝主编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本书出售、求购地址：https://www.jiaokey.com/book/detail/12750500.html</w:t>
      </w:r>
    </w:p>
    <w:p>
      <w:r>
        <w:t>更多相关图书推荐：https://www.jiaokey.com</w:t>
      </w:r>
    </w:p>
    <w:p>
      <w:r>
        <w:t>俞则忠，林日葵，徐水宝主编 其他作品：https://www.jiaokey.com/tag/俞则忠，林日葵，徐水宝主编.html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关键词搜索：https://www.jiaokey.com/tag/传统文化的产业化发展  属相文化与产业化探索.html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