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作为学科的文学史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作为学科的文学史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本书出售、求购地址：https://www.jiaokey.com/book/detail/12750489.html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关键词搜索：https://www.jiaokey.com/tag/作为学科的文学史.html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