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古代王朝的历史踪迹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古代王朝的历史踪迹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本书出售、求购地址：https://www.jiaokey.com/book/detail/12750473.html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关键词搜索：https://www.jiaokey.com/tag/古代王朝的历史踪迹.html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