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长沙:湖南科学技术出版社,2011.01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本书出售、求购地址：https://www.jiaokey.com/book/detail/12750457.html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长沙:湖南科学技术出版社,2011.01 出版图书：https://www.jiaokey.com/tag/长沙:湖南科学技术出版社,2011.01.html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