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中国人民大学中国法律发展报告2010  中国立法60年  体制、机构、立法者、立法数量  下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中国人民大学中国法律发展报告2010  中国立法60年  体制、机构、立法者、立法数量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本书出售、求购地址：https://www.jiaokey.com/book/detail/12750453.html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关键词搜索：https://www.jiaokey.com/tag/中国人民大学中国法律发展报告2010  中国立法60年  体制、机构、立法者、立法数量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