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书名：西部图情论丛  中国西部少数民族地区图书信息协作会成立二十周年暨第十九届年会、川陕甘毗邻地区图书情报协作会第十届年会论文集</w:t>
      </w:r>
    </w:p>
    <w:p>
      <w:r>
        <w:t>作者：谭发祥主编</w:t>
      </w:r>
    </w:p>
    <w:p>
      <w:r>
        <w:t>出版社：成都：西南交通大学出版社</w:t>
      </w:r>
    </w:p>
    <w:p>
      <w:r>
        <w:t>出版日期：2010.08</w:t>
      </w:r>
    </w:p>
    <w:p>
      <w:r>
        <w:t>总页数：375</w:t>
      </w:r>
    </w:p>
    <w:p>
      <w:r>
        <w:t>更多请访问教客网: www.jiaokey.com</w:t>
      </w:r>
    </w:p>
    <w:p>
      <w:r>
        <w:t>西部图情论丛  中国西部少数民族地区图书信息协作会成立二十周年暨第十九届年会、川陕甘毗邻地区图书情报协作会第十届年会论文集 评论地址：https://www.jiaokey.com/book/detail/12750448.html</w:t>
      </w:r>
    </w:p>
    <w:p>
      <w:r>
        <w:t>赞助教客网，帮您查找千万本图书免费阅读，每年动态实时更新。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