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八国集团体系与二十国集团  演进、角色与文献</w:t>
      </w:r>
    </w:p>
    <w:p>
      <w:r>
        <w:rPr>
          <w:rFonts w:ascii="宋体" w:hAnsi="宋体" w:eastAsia="宋体"/>
          <w:sz w:val="24"/>
        </w:rPr>
        <w:t>（加）彼得·哈吉纳尔著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八国集团体系与二十国集团  演进、角色与文献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（加）彼得·哈吉纳尔著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本书出售、求购地址：https://www.jiaokey.com/book/detail/12750440.html</w:t>
      </w:r>
    </w:p>
    <w:p>
      <w:r>
        <w:t>更多相关图书推荐：https://www.jiaokey.com</w:t>
      </w:r>
    </w:p>
    <w:p>
      <w:r>
        <w:t>（加）彼得·哈吉纳尔著 其他作品：https://www.jiaokey.com/tag/（加）彼得·哈吉纳尔著.html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关键词搜索：https://www.jiaokey.com/tag/八国集团体系与二十国集团  演进、角色与文献.html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