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书名：江城戏剧舞蹈人物速写</w:t>
      </w:r>
    </w:p>
    <w:p>
      <w:r>
        <w:t>作者：江城著</w:t>
      </w:r>
    </w:p>
    <w:p>
      <w:r>
        <w:t>出版社：西安:陕西人民美术出版社,2000.01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江城戏剧舞蹈人物速写 评论地址：https://www.jiaokey.com/book/detail/12750415.html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