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书名：顾坤伯中国画集 Gu Kunbo&amp;#039;s paintings 中英文本</w:t>
      </w:r>
    </w:p>
    <w:p>
      <w:r>
        <w:t>作者：张建平主编</w:t>
      </w:r>
    </w:p>
    <w:p>
      <w:r>
        <w:t>出版社：北京:荣宝斋出版社,2005.09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顾坤伯中国画集 Gu Kunbo&amp;#039;s paintings 中英文本 评论地址：https://www.jiaokey.com/book/detail/12750398.html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