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权力勃列日涅夫的经理</w:t>
      </w:r>
    </w:p>
    <w:p>
      <w:r>
        <w:rPr>
          <w:rFonts w:ascii="宋体" w:hAnsi="宋体" w:eastAsia="宋体"/>
          <w:sz w:val="24"/>
        </w:rPr>
        <w:t>西德，米夏埃尔·莫罗佐夫著；张玉书等译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权力勃列日涅夫的经理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西德，米夏埃尔·莫罗佐夫著；张玉书等译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本书出售、求购地址：https://www.jiaokey.com/book/detail/12750335.html</w:t>
      </w:r>
    </w:p>
    <w:p>
      <w:r>
        <w:t>更多相关图书推荐：https://www.jiaokey.com</w:t>
      </w:r>
    </w:p>
    <w:p>
      <w:r>
        <w:t>西德，米夏埃尔·莫罗佐夫著；张玉书等译 其他作品：https://www.jiaokey.com/tag/西德，米夏埃尔·莫罗佐夫著；张玉书等译.html</w:t>
      </w:r>
    </w:p>
    <w:p>
      <w:r>
        <w:t>朝阳出版社 出版图书：https://www.jiaokey.com/tag/朝阳出版社.html</w:t>
      </w:r>
    </w:p>
    <w:p>
      <w:r>
        <w:t>关键词搜索：https://www.jiaokey.com/tag/权力勃列日涅夫的经理.html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