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台南府城庙宇历史探源  檨仔林朝与宫/保和宫</w:t>
      </w:r>
    </w:p>
    <w:p>
      <w:r>
        <w:rPr>
          <w:rFonts w:ascii="宋体" w:hAnsi="宋体" w:eastAsia="宋体"/>
          <w:sz w:val="24"/>
        </w:rPr>
        <w:t>张玉燕著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台南府城庙宇历史探源  檨仔林朝与宫/保和宫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本书出售、求购地址：https://www.jiaokey.com/book/detail/12750322.html</w:t>
      </w:r>
    </w:p>
    <w:p>
      <w:r>
        <w:t>更多相关图书推荐：https://www.jiaokey.com</w:t>
      </w:r>
    </w:p>
    <w:p>
      <w:r>
        <w:t>张玉燕著 其他作品：https://www.jiaokey.com/tag/张玉燕著.html</w:t>
      </w:r>
    </w:p>
    <w:p>
      <w:r>
        <w:t>巨流图书股份有限公司 出版图书：https://www.jiaokey.com/tag/巨流图书股份有限公司.html</w:t>
      </w:r>
    </w:p>
    <w:p>
      <w:r>
        <w:t>关键词搜索：https://www.jiaokey.com/tag/台南府城庙宇历史探源  檨仔林朝与宫/保和宫.html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