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鸟瞰台湾山  台湾五大山脉空中巡游</w:t>
      </w:r>
    </w:p>
    <w:p>
      <w:r>
        <w:rPr>
          <w:rFonts w:ascii="宋体" w:hAnsi="宋体" w:eastAsia="宋体"/>
          <w:sz w:val="24"/>
        </w:rPr>
        <w:t>陈敏明摄影；国育任等撰文；黄昆谋绘图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鸟瞰台湾山  台湾五大山脉空中巡游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陈敏明摄影；国育任等撰文；黄昆谋绘图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本书出售、求购地址：https://www.jiaokey.com/book/detail/12750306.html</w:t>
      </w:r>
    </w:p>
    <w:p>
      <w:r>
        <w:t>更多相关图书推荐：https://www.jiaokey.com</w:t>
      </w:r>
    </w:p>
    <w:p>
      <w:r>
        <w:t>陈敏明摄影；国育任等撰文；黄昆谋绘图 其他作品：https://www.jiaokey.com/tag/陈敏明摄影；国育任等撰文；黄昆谋绘图.html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关键词搜索：https://www.jiaokey.com/tag/鸟瞰台湾山  台湾五大山脉空中巡游.html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