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灵魂与历史的脉动  论国立清华大学仙宫校区的墓葬形制和出土重要文物</w:t>
      </w:r>
    </w:p>
    <w:p>
      <w:r>
        <w:rPr>
          <w:rFonts w:ascii="宋体" w:hAnsi="宋体" w:eastAsia="宋体"/>
          <w:sz w:val="24"/>
        </w:rPr>
        <w:t>李匡悌著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灵魂与历史的脉动  论国立清华大学仙宫校区的墓葬形制和出土重要文物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李匡悌著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本书出售、求购地址：https://www.jiaokey.com/book/detail/12750293.html</w:t>
      </w:r>
    </w:p>
    <w:p>
      <w:r>
        <w:t>更多相关图书推荐：https://www.jiaokey.com</w:t>
      </w:r>
    </w:p>
    <w:p>
      <w:r>
        <w:t>李匡悌著 其他作品：https://www.jiaokey.com/tag/李匡悌著.html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关键词搜索：https://www.jiaokey.com/tag/灵魂与历史的脉动  论国立清华大学仙宫校区的墓葬形制和出土重要文物.html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