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墓葬与生死  中国古代宗教之省思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墓葬与生死  中国古代宗教之省思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本书出售、求购地址：https://www.jiaokey.com/book/detail/12750292.html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关键词搜索：https://www.jiaokey.com/tag/墓葬与生死  中国古代宗教之省思.html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