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北一辉的革命情结  在中日两国从事革命的历程</w:t>
      </w:r>
    </w:p>
    <w:p>
      <w:r>
        <w:rPr>
          <w:rFonts w:ascii="宋体" w:hAnsi="宋体" w:eastAsia="宋体"/>
          <w:sz w:val="24"/>
        </w:rPr>
        <w:t>黄自进著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北一辉的革命情结  在中日两国从事革命的历程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本书出售、求购地址：https://www.jiaokey.com/book/detail/12750283.html</w:t>
      </w:r>
    </w:p>
    <w:p>
      <w:r>
        <w:t>更多相关图书推荐：https://www.jiaokey.com</w:t>
      </w:r>
    </w:p>
    <w:p>
      <w:r>
        <w:t>黄自进著 其他作品：https://www.jiaokey.com/tag/黄自进著.html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关键词搜索：https://www.jiaokey.com/tag/北一辉的革命情结  在中日两国从事革命的历程.html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