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中央研究院历史语言研究史料丛刊之一  川西民俗调查记录  1929</w:t>
      </w:r>
    </w:p>
    <w:p>
      <w:r>
        <w:rPr>
          <w:rFonts w:ascii="宋体" w:hAnsi="宋体" w:eastAsia="宋体"/>
          <w:sz w:val="24"/>
        </w:rPr>
        <w:t>黎光明，王元辉著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中央研究院历史语言研究史料丛刊之一  川西民俗调查记录  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黎光明，王元辉著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本书出售、求购地址：https://www.jiaokey.com/book/detail/12750261.html</w:t>
      </w:r>
    </w:p>
    <w:p>
      <w:r>
        <w:t>更多相关图书推荐：https://www.jiaokey.com</w:t>
      </w:r>
    </w:p>
    <w:p>
      <w:r>
        <w:t>黎光明，王元辉著 其他作品：https://www.jiaokey.com/tag/黎光明，王元辉著.html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关键词搜索：https://www.jiaokey.com/tag/中央研究院历史语言研究史料丛刊之一  川西民俗调查记录  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