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近看乡情浓  柔佛州海南族群资料专辑</w:t>
      </w:r>
    </w:p>
    <w:p>
      <w:r>
        <w:rPr>
          <w:rFonts w:ascii="宋体" w:hAnsi="宋体" w:eastAsia="宋体"/>
          <w:sz w:val="24"/>
        </w:rPr>
        <w:t>吴华主编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0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近看乡情浓  柔佛州海南族群资料专辑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柔佛州16间海南会馆,2009.09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本书出售、求购地址：https://www.jiaokey.com/book/detail/12750225.html</w:t>
      </w:r>
    </w:p>
    <w:p>
      <w:r>
        <w:t>更多相关图书推荐：https://www.jiaokey.com</w:t>
      </w:r>
    </w:p>
    <w:p>
      <w:r>
        <w:t>吴华主编 其他作品：https://www.jiaokey.com/tag/吴华主编.html</w:t>
      </w:r>
    </w:p>
    <w:p>
      <w:r>
        <w:t>柔佛州16间海南会馆,2009.09 出版图书：https://www.jiaokey.com/tag/柔佛州16间海南会馆,2009.09.html</w:t>
      </w:r>
    </w:p>
    <w:p>
      <w:r>
        <w:t>关键词搜索：https://www.jiaokey.com/tag/历史资料.html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