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世界汉南组织资料汇编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世界汉南组织资料汇编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马来西亚海南会馆联合会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本书出售、求购地址：https://www.jiaokey.com/book/detail/12750217.html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马来西亚海南会馆联合会 出版图书：https://www.jiaokey.com/tag/马来西亚海南会馆联合会.html</w:t>
      </w:r>
    </w:p>
    <w:p>
      <w:r>
        <w:t>关键词搜索：https://www.jiaokey.com/tag/世界汉南组织资料汇编.html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