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书名：天行健  华教以自强不息</w:t>
      </w:r>
    </w:p>
    <w:p>
      <w:r>
        <w:t>作者：叶新田著</w:t>
      </w:r>
    </w:p>
    <w:p>
      <w:r>
        <w:t>出版社：叶氏企管咨询公司,2006.11</w:t>
      </w:r>
    </w:p>
    <w:p>
      <w:r>
        <w:t>出版日期：</w:t>
      </w:r>
    </w:p>
    <w:p>
      <w:r>
        <w:t>总页数：165</w:t>
      </w:r>
    </w:p>
    <w:p>
      <w:r>
        <w:t>更多请访问教客网: www.jiaokey.com</w:t>
      </w:r>
    </w:p>
    <w:p>
      <w:r>
        <w:t>天行健  华教以自强不息 评论地址：https://www.jiaokey.com/book/detail/12750208.html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