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书名：菲华商联总会之兴衰与演变  1954-1998</w:t>
      </w:r>
    </w:p>
    <w:p>
      <w:r>
        <w:t>作者：张存武，王国璋编</w:t>
      </w:r>
    </w:p>
    <w:p>
      <w:r>
        <w:t>出版社：中央研究院欧美研究所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菲华商联总会之兴衰与演变  1954-1998 评论地址：https://www.jiaokey.com/book/detail/12750206.html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