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笛卡尔之梦  从数学看世界</w:t>
      </w:r>
    </w:p>
    <w:p>
      <w:r>
        <w:rPr>
          <w:rFonts w:ascii="宋体" w:hAnsi="宋体" w:eastAsia="宋体"/>
          <w:sz w:val="24"/>
        </w:rPr>
        <w:t>PHILIP J.DACIS &amp; REUBEN HERSH著；常庚哲译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笛卡尔之梦  从数学看世界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J.DACIS &amp; REUBEN HERSH著；常庚哲译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本书出售、求购地址：https://www.jiaokey.com/book/detail/12750202.html</w:t>
      </w:r>
    </w:p>
    <w:p>
      <w:r>
        <w:t>更多相关图书推荐：https://www.jiaokey.com</w:t>
      </w:r>
    </w:p>
    <w:p>
      <w:r>
        <w:t>PHILIP J.DACIS &amp; REUBEN HERSH著；常庚哲译 其他作品：https://www.jiaokey.com/tag/PHILIP J.DACIS &amp; REUBEN HERSH著；常庚哲译.html</w:t>
      </w:r>
    </w:p>
    <w:p>
      <w:r>
        <w:t>九章出版社 出版图书：https://www.jiaokey.com/tag/九章出版社.html</w:t>
      </w:r>
    </w:p>
    <w:p>
      <w:r>
        <w:t>关键词搜索：https://www.jiaokey.com/tag/笛卡尔之梦  从数学看世界.html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