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书名：观澜系列  纪念合艾和平协议  焦点：陈平要回家</w:t>
      </w:r>
    </w:p>
    <w:p>
      <w:r>
        <w:t>作者：21世纪出版社编辑部编</w:t>
      </w:r>
    </w:p>
    <w:p>
      <w:r>
        <w:t>出版社：南昌:二十一世纪出版社,2009.12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观澜系列  纪念合艾和平协议  焦点：陈平要回家 评论地址：https://www.jiaokey.com/book/detail/12750173.html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