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别让医院杀了你  揭开医疗体系的共犯结构</w:t>
      </w:r>
    </w:p>
    <w:p>
      <w:r>
        <w:rPr>
          <w:rFonts w:ascii="宋体" w:hAnsi="宋体" w:eastAsia="宋体"/>
          <w:sz w:val="24"/>
        </w:rPr>
        <w:t>唐纳·巴莱特，詹姆士·史提尔著；杨佳陵，杨智超著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别让医院杀了你  揭开医疗体系的共犯结构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唐纳·巴莱特，詹姆士·史提尔著；杨佳陵，杨智超著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本书出售、求购地址：https://www.jiaokey.com/book/detail/12750125.html</w:t>
      </w:r>
    </w:p>
    <w:p>
      <w:r>
        <w:t>更多相关图书推荐：https://www.jiaokey.com</w:t>
      </w:r>
    </w:p>
    <w:p>
      <w:r>
        <w:t>唐纳·巴莱特，詹姆士·史提尔著；杨佳陵，杨智超著 其他作品：https://www.jiaokey.com/tag/唐纳·巴莱特，詹姆士·史提尔著；杨佳陵，杨智超著.html</w:t>
      </w:r>
    </w:p>
    <w:p>
      <w:r>
        <w:t>商周出版社 出版图书：https://www.jiaokey.com/tag/商周出版社.html</w:t>
      </w:r>
    </w:p>
    <w:p>
      <w:r>
        <w:t>关键词搜索：https://www.jiaokey.com/tag/别让医院杀了你  揭开医疗体系的共犯结构.html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