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书名：在第一本书之前  林韦地  第1本  自爽集</w:t>
      </w:r>
    </w:p>
    <w:p>
      <w:r>
        <w:t>作者：林韦地著</w:t>
      </w:r>
    </w:p>
    <w:p>
      <w:r>
        <w:t>出版社：有人出版社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在第一本书之前  林韦地  第1本  自爽集 评论地址：https://www.jiaokey.com/book/detail/12750115.html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