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中华国学文库  史记  2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中华国学文库  史记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本书出售、求购地址：https://www.jiaokey.com/book/detail/12750060.html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关键词搜索：https://www.jiaokey.com/tag/中华国学文库  史记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