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围绕改革问题马克思主义同反马克思主义的斗争  改革开放30年历程的回顾与总结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围绕改革问题马克思主义同反马克思主义的斗争  改革开放30年历程的回顾与总结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本书出售、求购地址：https://www.jiaokey.com/book/detail/12750050.html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关键词搜索：https://www.jiaokey.com/tag/围绕改革问题马克思主义同反马克思主义的斗争  改革开放30年历程的回顾与总结.html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