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流动转型与发展  农村劳动力流动对流出地的影响研究</w:t>
      </w:r>
    </w:p>
    <w:p>
      <w:r>
        <w:rPr>
          <w:rFonts w:ascii="宋体" w:hAnsi="宋体" w:eastAsia="宋体"/>
          <w:sz w:val="24"/>
        </w:rPr>
        <w:t>张永丽，柳建平著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流动转型与发展  农村劳动力流动对流出地的影响研究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张永丽，柳建平著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本书出售、求购地址：https://www.jiaokey.com/book/detail/12750035.html</w:t>
      </w:r>
    </w:p>
    <w:p>
      <w:r>
        <w:t>更多相关图书推荐：https://www.jiaokey.com</w:t>
      </w:r>
    </w:p>
    <w:p>
      <w:r>
        <w:t>张永丽，柳建平著 其他作品：https://www.jiaokey.com/tag/张永丽，柳建平著.html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关键词搜索：https://www.jiaokey.com/tag/流动转型与发展  农村劳动力流动对流出地的影响研究.html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