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开放中的变迁  再论中国社会超稳定结构</w:t>
      </w:r>
    </w:p>
    <w:p>
      <w:r>
        <w:rPr>
          <w:rFonts w:ascii="宋体" w:hAnsi="宋体" w:eastAsia="宋体"/>
          <w:sz w:val="24"/>
        </w:rPr>
        <w:t>金观涛，刘青峰著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开放中的变迁  再论中国社会超稳定结构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本书出售、求购地址：https://www.jiaokey.com/book/detail/12750023.html</w:t>
      </w:r>
    </w:p>
    <w:p>
      <w:r>
        <w:t>更多相关图书推荐：https://www.jiaokey.com</w:t>
      </w:r>
    </w:p>
    <w:p>
      <w:r>
        <w:t>金观涛，刘青峰著 其他作品：https://www.jiaokey.com/tag/金观涛，刘青峰著.html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关键词搜索：https://www.jiaokey.com/tag/开放中的变迁  再论中国社会超稳定结构.html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