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哲学与宗教  第5辑</w:t>
      </w:r>
    </w:p>
    <w:p>
      <w:r>
        <w:rPr>
          <w:rFonts w:ascii="宋体" w:hAnsi="宋体" w:eastAsia="宋体"/>
          <w:sz w:val="24"/>
        </w:rPr>
        <w:t>李申,陈卫平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哲学与宗教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李申,陈卫平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9787208097858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宗教-丛刊-哲学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哲学、宗教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由上海师范大学中国传统思想研究所、上海师范大学国际儒学院主办，李申、陈卫平主编，是一本有较高学术质量的不定期学术集刊。目前已出四辑，在学术界赢得良好口碑。这是第五辑。本辑内容归为哲学与哲学史、宗教与无神论、中国哲学与世界、青年学者论坛、哲学教育与文化传播、新著序跋、旧文新刊以及研究生学术论坛几大主题，收集了一批颇具价值的学人论文。</w:t>
      </w:r>
    </w:p>
    <w:p/>
    <w:p>
      <w:r>
        <w:t>本书出售、求购地址：https://www.jiaokey.com/book/detail/12750006.html</w:t>
      </w:r>
    </w:p>
    <w:p>
      <w:r>
        <w:t>更多哲学、宗教图书推荐：https://www.jiaokey.com</w:t>
      </w:r>
    </w:p>
    <w:p>
      <w:r>
        <w:t>李申,陈卫平 其他作品：https://www.jiaokey.com/tag/李申,陈卫平.html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关键词搜索：https://www.jiaokey.com/tag/宗教-丛刊-哲学.html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