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声苑撷英：江西八十年代优秀广播作品选评</w:t>
      </w:r>
    </w:p>
    <w:p>
      <w:r>
        <w:rPr>
          <w:rFonts w:ascii="宋体" w:hAnsi="宋体" w:eastAsia="宋体"/>
          <w:sz w:val="24"/>
        </w:rPr>
        <w:t>刘德提，史世海著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声苑撷英：江西八十年代优秀广播作品选评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刘德提，史世海著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本书出售、求购地址：https://www.jiaokey.com/book/detail/12749993.html</w:t>
      </w:r>
    </w:p>
    <w:p>
      <w:r>
        <w:t>更多相关图书推荐：https://www.jiaokey.com</w:t>
      </w:r>
    </w:p>
    <w:p>
      <w:r>
        <w:t>刘德提，史世海著 其他作品：https://www.jiaokey.com/tag/刘德提，史世海著.html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关键词搜索：https://www.jiaokey.com/tag/声苑撷英：江西八十年代优秀广播作品选评.html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