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白玉堂  局外局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白玉堂  局外局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本书出售、求购地址：https://www.jiaokey.com/book/detail/12749978.html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关键词搜索：https://www.jiaokey.com/tag/白玉堂  局外局.html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