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绝境之地的神奇故事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绝境之地的神奇故事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本书出售、求购地址：https://www.jiaokey.com/book/detail/12749966.html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关键词搜索：https://www.jiaokey.com/tag/绝境之地的神奇故事.html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