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素食“煮男”的创意厨房</w:t>
      </w:r>
    </w:p>
    <w:p>
      <w:r>
        <w:rPr>
          <w:rFonts w:ascii="宋体" w:hAnsi="宋体" w:eastAsia="宋体"/>
          <w:sz w:val="24"/>
        </w:rPr>
        <w:t>水滴石穿编著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99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素食“煮男”的创意厨房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水滴石穿编著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济南:山东美术出版社,2011.02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素菜-菜谱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本书出售、求购地址：https://www.jiaokey.com/book/detail/12749959.html</w:t>
      </w:r>
    </w:p>
    <w:p>
      <w:r>
        <w:t>更多相关图书推荐：https://www.jiaokey.com</w:t>
      </w:r>
    </w:p>
    <w:p>
      <w:r>
        <w:t>水滴石穿编著 其他作品：https://www.jiaokey.com/tag/水滴石穿编著.html</w:t>
      </w:r>
    </w:p>
    <w:p>
      <w:r>
        <w:t>济南:山东美术出版社,2011.02 出版图书：https://www.jiaokey.com/tag/济南:山东美术出版社,2011.02.html</w:t>
      </w:r>
    </w:p>
    <w:p>
      <w:r>
        <w:t>关键词搜索：https://www.jiaokey.com/tag/素菜-菜谱.html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