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江东区·百丈街道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江东区·百丈街道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本书出售、求购地址：https://www.jiaokey.com/book/detail/12749930.html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宁波:宁波出版社,2010.02 出版图书：https://www.jiaokey.com/tag/宁波:宁波出版社,2010.02.html</w:t>
      </w:r>
    </w:p>
    <w:p>
      <w:r>
        <w:t>关键词搜索：https://www.jiaokey.com/tag/文化遗产-调查报告-宁波-文化遗产.html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