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甬上风物  宁波市非物质文化遗产田野调查  海曙区·鼓楼街道</w:t>
      </w:r>
    </w:p>
    <w:p>
      <w:r>
        <w:rPr>
          <w:rFonts w:ascii="宋体" w:hAnsi="宋体" w:eastAsia="宋体"/>
          <w:sz w:val="24"/>
        </w:rPr>
        <w:t>汪志铭主编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9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甬上风物  宁波市非物质文化遗产田野调查  海曙区·鼓楼街道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宁波:宁波出版社,2009.05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文化遗产-调查报告-宁波市-文化遗产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本书出售、求购地址：https://www.jiaokey.com/book/detail/12749924.html</w:t>
      </w:r>
    </w:p>
    <w:p>
      <w:r>
        <w:t>更多相关图书推荐：https://www.jiaokey.com</w:t>
      </w:r>
    </w:p>
    <w:p>
      <w:r>
        <w:t>汪志铭主编 其他作品：https://www.jiaokey.com/tag/汪志铭主编.html</w:t>
      </w:r>
    </w:p>
    <w:p>
      <w:r>
        <w:t>宁波:宁波出版社,2009.05 出版图书：https://www.jiaokey.com/tag/宁波:宁波出版社,2009.05.html</w:t>
      </w:r>
    </w:p>
    <w:p>
      <w:r>
        <w:t>关键词搜索：https://www.jiaokey.com/tag/文化遗产-调查报告-宁波市-文化遗产.html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