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书名：哮喘与支气管炎简便自疗</w:t>
      </w:r>
    </w:p>
    <w:p>
      <w:r>
        <w:t>作者：苏强主编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哮喘与支气管炎简便自疗 评论地址：https://www.jiaokey.com/book/detail/12749863.html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