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书名：小精灵蕴含大能量  微量元素与少儿健康120问</w:t>
      </w:r>
    </w:p>
    <w:p>
      <w:r>
        <w:t>作者：傅永怀主编</w:t>
      </w:r>
    </w:p>
    <w:p>
      <w:r>
        <w:t>出版社：北京:人民军医出版社,2011.03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小精灵蕴含大能量  微量元素与少儿健康120问 评论地址：https://www.jiaokey.com/book/detail/12749860.html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