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十二生肖装饰设计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本书出售、求购地址：https://www.jiaokey.com/book/detail/12749799.html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关键词搜索：https://www.jiaokey.com/tag/十二生肖装饰设计.html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