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李嘉诚的商海生涯  独步商界的传奇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李嘉诚的商海生涯  独步商界的传奇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本书出售、求购地址：https://www.jiaokey.com/book/detail/12749793.html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关键词搜索：https://www.jiaokey.com/tag/李嘉诚的商海生涯  独步商界的传奇.html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